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50BE" w14:textId="77777777" w:rsidR="003F71C0" w:rsidRPr="00A03182" w:rsidRDefault="00A03182" w:rsidP="00A03182">
      <w:pPr>
        <w:pStyle w:val="Ttulo3"/>
        <w:jc w:val="center"/>
        <w:rPr>
          <w:rFonts w:eastAsiaTheme="minorEastAsia" w:cstheme="majorHAnsi"/>
          <w:color w:val="auto"/>
          <w:lang w:val="ca-ES"/>
        </w:rPr>
      </w:pPr>
      <w:r w:rsidRPr="00A03182">
        <w:rPr>
          <w:rFonts w:eastAsiaTheme="minorEastAsia" w:cstheme="majorHAnsi"/>
          <w:color w:val="auto"/>
          <w:lang w:val="ca-ES"/>
        </w:rPr>
        <w:t xml:space="preserve">Pràctica: OWASP </w:t>
      </w:r>
      <w:proofErr w:type="spellStart"/>
      <w:r w:rsidRPr="00A03182">
        <w:rPr>
          <w:rFonts w:eastAsiaTheme="minorEastAsia" w:cstheme="majorHAnsi"/>
          <w:color w:val="auto"/>
          <w:lang w:val="ca-ES"/>
        </w:rPr>
        <w:t>Juice</w:t>
      </w:r>
      <w:proofErr w:type="spellEnd"/>
      <w:r w:rsidRPr="00A03182">
        <w:rPr>
          <w:rFonts w:eastAsiaTheme="minorEastAsia" w:cstheme="majorHAnsi"/>
          <w:color w:val="auto"/>
          <w:lang w:val="ca-ES"/>
        </w:rPr>
        <w:t xml:space="preserve"> Shop amb </w:t>
      </w:r>
      <w:proofErr w:type="spellStart"/>
      <w:r w:rsidRPr="00A03182">
        <w:rPr>
          <w:rFonts w:eastAsiaTheme="minorEastAsia" w:cstheme="majorHAnsi"/>
          <w:color w:val="auto"/>
          <w:lang w:val="ca-ES"/>
        </w:rPr>
        <w:t>Docker</w:t>
      </w:r>
      <w:proofErr w:type="spellEnd"/>
      <w:r w:rsidRPr="00A03182">
        <w:rPr>
          <w:rFonts w:eastAsiaTheme="minorEastAsia" w:cstheme="majorHAnsi"/>
          <w:color w:val="auto"/>
          <w:lang w:val="ca-ES"/>
        </w:rPr>
        <w:t xml:space="preserve"> en </w:t>
      </w:r>
      <w:proofErr w:type="spellStart"/>
      <w:r w:rsidRPr="00A03182">
        <w:rPr>
          <w:rFonts w:eastAsiaTheme="minorEastAsia" w:cstheme="majorHAnsi"/>
          <w:color w:val="auto"/>
          <w:lang w:val="ca-ES"/>
        </w:rPr>
        <w:t>Kali</w:t>
      </w:r>
      <w:proofErr w:type="spellEnd"/>
      <w:r w:rsidRPr="00A03182">
        <w:rPr>
          <w:rFonts w:eastAsiaTheme="minorEastAsia" w:cstheme="majorHAnsi"/>
          <w:color w:val="auto"/>
          <w:lang w:val="ca-ES"/>
        </w:rPr>
        <w:t xml:space="preserve"> Linux</w:t>
      </w:r>
    </w:p>
    <w:p w14:paraId="50A17572" w14:textId="3F9A4C75" w:rsidR="003F71C0" w:rsidRPr="00A03182" w:rsidRDefault="003F71C0">
      <w:pPr>
        <w:rPr>
          <w:rFonts w:asciiTheme="majorHAnsi" w:hAnsiTheme="majorHAnsi" w:cstheme="majorHAnsi"/>
          <w:lang w:val="ca-ES"/>
        </w:rPr>
      </w:pPr>
    </w:p>
    <w:p w14:paraId="5D2369E2" w14:textId="77777777" w:rsidR="003F71C0" w:rsidRPr="00A03182" w:rsidRDefault="00A03182">
      <w:pPr>
        <w:pStyle w:val="Ttulo4"/>
        <w:rPr>
          <w:rFonts w:eastAsiaTheme="minorEastAsia" w:cstheme="majorHAnsi"/>
          <w:b w:val="0"/>
          <w:bCs w:val="0"/>
          <w:i w:val="0"/>
          <w:iCs w:val="0"/>
          <w:color w:val="auto"/>
          <w:lang w:val="ca-ES"/>
        </w:rPr>
      </w:pPr>
      <w:r w:rsidRPr="00A03182">
        <w:rPr>
          <w:rFonts w:eastAsiaTheme="minorEastAsia" w:cstheme="majorHAnsi"/>
          <w:b w:val="0"/>
          <w:bCs w:val="0"/>
          <w:i w:val="0"/>
          <w:iCs w:val="0"/>
          <w:color w:val="auto"/>
          <w:lang w:val="ca-ES"/>
        </w:rPr>
        <w:t>Objectius de la pràctica</w:t>
      </w:r>
    </w:p>
    <w:p w14:paraId="32A1EA47" w14:textId="77777777" w:rsidR="003F71C0" w:rsidRPr="00A03182" w:rsidRDefault="00A03182">
      <w:pPr>
        <w:rPr>
          <w:rFonts w:asciiTheme="majorHAnsi" w:hAnsiTheme="majorHAnsi" w:cstheme="majorHAnsi"/>
          <w:lang w:val="ca-ES"/>
        </w:rPr>
      </w:pPr>
      <w:r w:rsidRPr="00A03182">
        <w:rPr>
          <w:rFonts w:asciiTheme="majorHAnsi" w:hAnsiTheme="majorHAnsi" w:cstheme="majorHAnsi"/>
          <w:lang w:val="ca-ES"/>
        </w:rPr>
        <w:t xml:space="preserve">1. Instal·lar i configurar </w:t>
      </w:r>
      <w:proofErr w:type="spellStart"/>
      <w:r w:rsidRPr="00A03182">
        <w:rPr>
          <w:rFonts w:asciiTheme="majorHAnsi" w:hAnsiTheme="majorHAnsi" w:cstheme="majorHAnsi"/>
          <w:lang w:val="ca-ES"/>
        </w:rPr>
        <w:t>Docker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en </w:t>
      </w:r>
      <w:proofErr w:type="spellStart"/>
      <w:r w:rsidRPr="00A03182">
        <w:rPr>
          <w:rFonts w:asciiTheme="majorHAnsi" w:hAnsiTheme="majorHAnsi" w:cstheme="majorHAnsi"/>
          <w:lang w:val="ca-ES"/>
        </w:rPr>
        <w:t>Kali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Linux.</w:t>
      </w:r>
      <w:r w:rsidRPr="00A03182">
        <w:rPr>
          <w:rFonts w:asciiTheme="majorHAnsi" w:hAnsiTheme="majorHAnsi" w:cstheme="majorHAnsi"/>
          <w:lang w:val="ca-ES"/>
        </w:rPr>
        <w:br/>
        <w:t xml:space="preserve">2. Aprendre a utilitzar </w:t>
      </w:r>
      <w:proofErr w:type="spellStart"/>
      <w:r w:rsidRPr="00A03182">
        <w:rPr>
          <w:rFonts w:asciiTheme="majorHAnsi" w:hAnsiTheme="majorHAnsi" w:cstheme="majorHAnsi"/>
          <w:lang w:val="ca-ES"/>
        </w:rPr>
        <w:t>Docker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per executar aplicacions, com OWASP </w:t>
      </w:r>
      <w:proofErr w:type="spellStart"/>
      <w:r w:rsidRPr="00A03182">
        <w:rPr>
          <w:rFonts w:asciiTheme="majorHAnsi" w:hAnsiTheme="majorHAnsi" w:cstheme="majorHAnsi"/>
          <w:lang w:val="ca-ES"/>
        </w:rPr>
        <w:t>Juice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Shop.</w:t>
      </w:r>
      <w:r w:rsidRPr="00A03182">
        <w:rPr>
          <w:rFonts w:asciiTheme="majorHAnsi" w:hAnsiTheme="majorHAnsi" w:cstheme="majorHAnsi"/>
          <w:lang w:val="ca-ES"/>
        </w:rPr>
        <w:br/>
        <w:t xml:space="preserve">3. Practicar la identificació i explotació de vulnerabilitats amb OWASP </w:t>
      </w:r>
      <w:proofErr w:type="spellStart"/>
      <w:r w:rsidRPr="00A03182">
        <w:rPr>
          <w:rFonts w:asciiTheme="majorHAnsi" w:hAnsiTheme="majorHAnsi" w:cstheme="majorHAnsi"/>
          <w:lang w:val="ca-ES"/>
        </w:rPr>
        <w:t>Juice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Shop.</w:t>
      </w:r>
      <w:r w:rsidRPr="00A03182">
        <w:rPr>
          <w:rFonts w:asciiTheme="majorHAnsi" w:hAnsiTheme="majorHAnsi" w:cstheme="majorHAnsi"/>
          <w:lang w:val="ca-ES"/>
        </w:rPr>
        <w:br/>
        <w:t xml:space="preserve">4. Gestionar contenidors </w:t>
      </w:r>
      <w:proofErr w:type="spellStart"/>
      <w:r w:rsidRPr="00A03182">
        <w:rPr>
          <w:rFonts w:asciiTheme="majorHAnsi" w:hAnsiTheme="majorHAnsi" w:cstheme="majorHAnsi"/>
          <w:lang w:val="ca-ES"/>
        </w:rPr>
        <w:t>Docker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amb comandes bàsiques.</w:t>
      </w:r>
    </w:p>
    <w:p w14:paraId="60D46622" w14:textId="04DA7430" w:rsidR="003F71C0" w:rsidRPr="00A03182" w:rsidRDefault="003F71C0">
      <w:pPr>
        <w:rPr>
          <w:rFonts w:asciiTheme="majorHAnsi" w:hAnsiTheme="majorHAnsi" w:cstheme="majorHAnsi"/>
          <w:lang w:val="ca-ES"/>
        </w:rPr>
      </w:pPr>
    </w:p>
    <w:p w14:paraId="4F5F018A" w14:textId="77777777" w:rsidR="003F71C0" w:rsidRPr="00A03182" w:rsidRDefault="00A03182">
      <w:pPr>
        <w:pStyle w:val="Ttulo4"/>
        <w:rPr>
          <w:rFonts w:eastAsiaTheme="minorEastAsia" w:cstheme="majorHAnsi"/>
          <w:i w:val="0"/>
          <w:iCs w:val="0"/>
          <w:color w:val="auto"/>
          <w:u w:val="single"/>
          <w:lang w:val="ca-ES"/>
        </w:rPr>
      </w:pPr>
      <w:r w:rsidRPr="00A03182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 xml:space="preserve">Part 1: Instal·lació i configuració de </w:t>
      </w:r>
      <w:proofErr w:type="spellStart"/>
      <w:r w:rsidRPr="00A03182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>Docker</w:t>
      </w:r>
      <w:proofErr w:type="spellEnd"/>
    </w:p>
    <w:p w14:paraId="1F97ADCD" w14:textId="77777777" w:rsidR="00A03182" w:rsidRDefault="00A03182">
      <w:pPr>
        <w:rPr>
          <w:rFonts w:asciiTheme="majorHAnsi" w:hAnsiTheme="majorHAnsi" w:cstheme="majorHAnsi"/>
          <w:lang w:val="ca-ES"/>
        </w:rPr>
      </w:pPr>
    </w:p>
    <w:p w14:paraId="70A00402" w14:textId="77777777" w:rsidR="005C4158" w:rsidRDefault="00A03182">
      <w:pPr>
        <w:rPr>
          <w:rFonts w:asciiTheme="majorHAnsi" w:hAnsiTheme="majorHAnsi" w:cstheme="majorHAnsi"/>
          <w:lang w:val="ca-ES"/>
        </w:rPr>
      </w:pPr>
      <w:r w:rsidRPr="005C4158">
        <w:rPr>
          <w:rFonts w:asciiTheme="majorHAnsi" w:hAnsiTheme="majorHAnsi" w:cstheme="majorHAnsi"/>
          <w:u w:val="single"/>
          <w:lang w:val="ca-ES"/>
        </w:rPr>
        <w:t>1. Actualitza el sistema:</w:t>
      </w:r>
      <w:r w:rsidRPr="00A03182">
        <w:rPr>
          <w:rFonts w:asciiTheme="majorHAnsi" w:hAnsiTheme="majorHAnsi" w:cstheme="majorHAnsi"/>
          <w:lang w:val="ca-ES"/>
        </w:rPr>
        <w:br/>
        <w:t xml:space="preserve">   Assegura’t que el sistema està al dia: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 </w:t>
      </w:r>
      <w:proofErr w:type="spellStart"/>
      <w:r w:rsidRPr="00A03182">
        <w:rPr>
          <w:rFonts w:asciiTheme="majorHAnsi" w:hAnsiTheme="majorHAnsi" w:cstheme="majorHAnsi"/>
          <w:b/>
          <w:bCs/>
          <w:lang w:val="ca-ES"/>
        </w:rPr>
        <w:t>sudo</w:t>
      </w:r>
      <w:proofErr w:type="spellEnd"/>
      <w:r w:rsidRPr="00A03182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A03182">
        <w:rPr>
          <w:rFonts w:asciiTheme="majorHAnsi" w:hAnsiTheme="majorHAnsi" w:cstheme="majorHAnsi"/>
          <w:b/>
          <w:bCs/>
          <w:lang w:val="ca-ES"/>
        </w:rPr>
        <w:t>apt</w:t>
      </w:r>
      <w:proofErr w:type="spellEnd"/>
      <w:r w:rsidRPr="00A03182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A03182">
        <w:rPr>
          <w:rFonts w:asciiTheme="majorHAnsi" w:hAnsiTheme="majorHAnsi" w:cstheme="majorHAnsi"/>
          <w:b/>
          <w:bCs/>
          <w:lang w:val="ca-ES"/>
        </w:rPr>
        <w:t>update</w:t>
      </w:r>
      <w:proofErr w:type="spellEnd"/>
      <w:r w:rsidRPr="00A03182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 xml:space="preserve">2. Instal·la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>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Instal·la </w:t>
      </w:r>
      <w:proofErr w:type="spellStart"/>
      <w:r w:rsidRPr="00A03182">
        <w:rPr>
          <w:rFonts w:asciiTheme="majorHAnsi" w:hAnsiTheme="majorHAnsi" w:cstheme="majorHAnsi"/>
          <w:lang w:val="ca-ES"/>
        </w:rPr>
        <w:t>Docker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des dels </w:t>
      </w:r>
      <w:proofErr w:type="spellStart"/>
      <w:r w:rsidRPr="00A03182">
        <w:rPr>
          <w:rFonts w:asciiTheme="majorHAnsi" w:hAnsiTheme="majorHAnsi" w:cstheme="majorHAnsi"/>
          <w:lang w:val="ca-ES"/>
        </w:rPr>
        <w:t>repositoris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oficials: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="005C4158">
        <w:rPr>
          <w:rFonts w:asciiTheme="majorHAnsi" w:hAnsiTheme="majorHAnsi" w:cstheme="majorHAnsi"/>
          <w:lang w:val="ca-ES"/>
        </w:rPr>
        <w:t xml:space="preserve"> 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sudo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apt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install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docker.io -y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 xml:space="preserve">3. Activa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>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Configura </w:t>
      </w:r>
      <w:proofErr w:type="spellStart"/>
      <w:r w:rsidRPr="00A03182">
        <w:rPr>
          <w:rFonts w:asciiTheme="majorHAnsi" w:hAnsiTheme="majorHAnsi" w:cstheme="majorHAnsi"/>
          <w:lang w:val="ca-ES"/>
        </w:rPr>
        <w:t>Docker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per iniciar-se automàticament i arrenca el servei: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sudo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systemctl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enable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br/>
        <w:t xml:space="preserve">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</w:t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sudo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systemctl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start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5C4158">
        <w:rPr>
          <w:rFonts w:asciiTheme="majorHAnsi" w:hAnsiTheme="majorHAnsi" w:cstheme="majorHAnsi"/>
          <w:lang w:val="ca-ES"/>
        </w:rPr>
        <w:t xml:space="preserve">   </w:t>
      </w:r>
      <w:r w:rsidRPr="005C4158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 xml:space="preserve">4. Comprova que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 xml:space="preserve"> funciona: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Executa una prova amb: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 </w:t>
      </w:r>
      <w:proofErr w:type="spellStart"/>
      <w:r w:rsidR="005C4158" w:rsidRPr="005C4158">
        <w:rPr>
          <w:rFonts w:asciiTheme="majorHAnsi" w:hAnsiTheme="majorHAnsi" w:cstheme="majorHAnsi"/>
          <w:b/>
          <w:bCs/>
          <w:lang w:val="ca-ES"/>
        </w:rPr>
        <w:t>sudo</w:t>
      </w:r>
      <w:proofErr w:type="spellEnd"/>
      <w:r w:rsidR="005C4158"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run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hello-world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  <w:t xml:space="preserve">   Aquesta comanda ha de mostrar un missatge de benvinguda.</w:t>
      </w:r>
      <w:r w:rsidRPr="00A03182">
        <w:rPr>
          <w:rFonts w:asciiTheme="majorHAnsi" w:hAnsiTheme="majorHAnsi" w:cstheme="majorHAnsi"/>
          <w:lang w:val="ca-ES"/>
        </w:rPr>
        <w:br/>
      </w:r>
    </w:p>
    <w:p w14:paraId="71D09FA4" w14:textId="77777777" w:rsidR="005C4158" w:rsidRDefault="005C4158">
      <w:pPr>
        <w:rPr>
          <w:rFonts w:asciiTheme="majorHAnsi" w:hAnsiTheme="majorHAnsi" w:cstheme="majorHAnsi"/>
          <w:lang w:val="ca-ES"/>
        </w:rPr>
      </w:pPr>
      <w:r>
        <w:rPr>
          <w:rFonts w:asciiTheme="majorHAnsi" w:hAnsiTheme="majorHAnsi" w:cstheme="majorHAnsi"/>
          <w:lang w:val="ca-ES"/>
        </w:rPr>
        <w:br w:type="page"/>
      </w:r>
    </w:p>
    <w:p w14:paraId="0ACAE726" w14:textId="571A41F6" w:rsidR="003F71C0" w:rsidRPr="00A03182" w:rsidRDefault="00A03182">
      <w:pPr>
        <w:rPr>
          <w:rFonts w:asciiTheme="majorHAnsi" w:hAnsiTheme="majorHAnsi" w:cstheme="majorHAnsi"/>
          <w:lang w:val="ca-ES"/>
        </w:rPr>
      </w:pPr>
      <w:r w:rsidRPr="005C4158">
        <w:rPr>
          <w:rFonts w:asciiTheme="majorHAnsi" w:hAnsiTheme="majorHAnsi" w:cstheme="majorHAnsi"/>
          <w:u w:val="single"/>
          <w:lang w:val="ca-ES"/>
        </w:rPr>
        <w:lastRenderedPageBreak/>
        <w:t xml:space="preserve">5. Permet l’ús de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 xml:space="preserve"> sense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sudo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 xml:space="preserve"> (opcional):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Afegeix l’usuari actual al grup `</w:t>
      </w:r>
      <w:proofErr w:type="spellStart"/>
      <w:r w:rsidRPr="00A03182">
        <w:rPr>
          <w:rFonts w:asciiTheme="majorHAnsi" w:hAnsiTheme="majorHAnsi" w:cstheme="majorHAnsi"/>
          <w:lang w:val="ca-ES"/>
        </w:rPr>
        <w:t>docker</w:t>
      </w:r>
      <w:proofErr w:type="spellEnd"/>
      <w:r w:rsidRPr="00A03182">
        <w:rPr>
          <w:rFonts w:asciiTheme="majorHAnsi" w:hAnsiTheme="majorHAnsi" w:cstheme="majorHAnsi"/>
          <w:lang w:val="ca-ES"/>
        </w:rPr>
        <w:t>`: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sudo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usermod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-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aG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$USER</w:t>
      </w:r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  <w:t xml:space="preserve">   Tanca sessió i torna a entrar per aplicar els canvis.</w:t>
      </w:r>
    </w:p>
    <w:p w14:paraId="25D379CB" w14:textId="77777777" w:rsidR="005C4158" w:rsidRDefault="005C4158">
      <w:pPr>
        <w:pStyle w:val="Ttulo4"/>
        <w:rPr>
          <w:rFonts w:eastAsiaTheme="minorEastAsia" w:cstheme="majorHAnsi"/>
          <w:b w:val="0"/>
          <w:bCs w:val="0"/>
          <w:i w:val="0"/>
          <w:iCs w:val="0"/>
          <w:color w:val="auto"/>
          <w:lang w:val="ca-ES"/>
        </w:rPr>
      </w:pPr>
    </w:p>
    <w:p w14:paraId="25125261" w14:textId="25616E5C" w:rsidR="003F71C0" w:rsidRPr="005C4158" w:rsidRDefault="00A03182">
      <w:pPr>
        <w:pStyle w:val="Ttulo4"/>
        <w:rPr>
          <w:rFonts w:eastAsiaTheme="minorEastAsia" w:cstheme="majorHAnsi"/>
          <w:i w:val="0"/>
          <w:iCs w:val="0"/>
          <w:color w:val="auto"/>
          <w:u w:val="single"/>
          <w:lang w:val="ca-ES"/>
        </w:rPr>
      </w:pPr>
      <w:r w:rsidRPr="005C4158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 xml:space="preserve">Part 2: Configuració i execució d’OWASP </w:t>
      </w:r>
      <w:proofErr w:type="spellStart"/>
      <w:r w:rsidRPr="005C4158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>Juice</w:t>
      </w:r>
      <w:proofErr w:type="spellEnd"/>
      <w:r w:rsidRPr="005C4158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 xml:space="preserve"> Shop</w:t>
      </w:r>
    </w:p>
    <w:p w14:paraId="7D959F66" w14:textId="77777777" w:rsidR="005C4158" w:rsidRDefault="005C4158">
      <w:pPr>
        <w:rPr>
          <w:rFonts w:asciiTheme="majorHAnsi" w:hAnsiTheme="majorHAnsi" w:cstheme="majorHAnsi"/>
          <w:lang w:val="ca-ES"/>
        </w:rPr>
      </w:pPr>
    </w:p>
    <w:p w14:paraId="4AEF2835" w14:textId="3D57E534" w:rsidR="003F71C0" w:rsidRPr="00A03182" w:rsidRDefault="00A03182">
      <w:pPr>
        <w:rPr>
          <w:rFonts w:asciiTheme="majorHAnsi" w:hAnsiTheme="majorHAnsi" w:cstheme="majorHAnsi"/>
          <w:lang w:val="ca-ES"/>
        </w:rPr>
      </w:pPr>
      <w:r w:rsidRPr="005C4158">
        <w:rPr>
          <w:rFonts w:asciiTheme="majorHAnsi" w:hAnsiTheme="majorHAnsi" w:cstheme="majorHAnsi"/>
          <w:u w:val="single"/>
          <w:lang w:val="ca-ES"/>
        </w:rPr>
        <w:t xml:space="preserve">1. Descarrega OWASP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Juice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 xml:space="preserve"> Shop: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Obre una terminal i executa: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pull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bkimminich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>/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juice-shop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 xml:space="preserve">2. Inicia OWASP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Juice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 xml:space="preserve"> Shop: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Executa un contenidor amb OWASP </w:t>
      </w:r>
      <w:proofErr w:type="spellStart"/>
      <w:r w:rsidRPr="00A03182">
        <w:rPr>
          <w:rFonts w:asciiTheme="majorHAnsi" w:hAnsiTheme="majorHAnsi" w:cstheme="majorHAnsi"/>
          <w:lang w:val="ca-ES"/>
        </w:rPr>
        <w:t>Juice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Shop exposant-lo al port 3000: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run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-d -p 3000:3000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bkimminich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>/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juice-shop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>3. Comprova que el contenidor està en execució: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Verifica que el contenidor s’està executant: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ps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  <w:t xml:space="preserve">   Hauries de veure el contenidor actiu amb la imatge `</w:t>
      </w:r>
      <w:proofErr w:type="spellStart"/>
      <w:r w:rsidRPr="00A03182">
        <w:rPr>
          <w:rFonts w:asciiTheme="majorHAnsi" w:hAnsiTheme="majorHAnsi" w:cstheme="majorHAnsi"/>
          <w:lang w:val="ca-ES"/>
        </w:rPr>
        <w:t>bkimminich</w:t>
      </w:r>
      <w:proofErr w:type="spellEnd"/>
      <w:r w:rsidRPr="00A03182">
        <w:rPr>
          <w:rFonts w:asciiTheme="majorHAnsi" w:hAnsiTheme="majorHAnsi" w:cstheme="majorHAnsi"/>
          <w:lang w:val="ca-ES"/>
        </w:rPr>
        <w:t>/</w:t>
      </w:r>
      <w:proofErr w:type="spellStart"/>
      <w:r w:rsidRPr="00A03182">
        <w:rPr>
          <w:rFonts w:asciiTheme="majorHAnsi" w:hAnsiTheme="majorHAnsi" w:cstheme="majorHAnsi"/>
          <w:lang w:val="ca-ES"/>
        </w:rPr>
        <w:t>juice-shop</w:t>
      </w:r>
      <w:proofErr w:type="spellEnd"/>
      <w:r w:rsidRPr="00A03182">
        <w:rPr>
          <w:rFonts w:asciiTheme="majorHAnsi" w:hAnsiTheme="majorHAnsi" w:cstheme="majorHAnsi"/>
          <w:lang w:val="ca-ES"/>
        </w:rPr>
        <w:t>`.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  <w:t>4. Accedeix a l’aplicació:</w:t>
      </w:r>
      <w:r w:rsidRPr="00A03182">
        <w:rPr>
          <w:rFonts w:asciiTheme="majorHAnsi" w:hAnsiTheme="majorHAnsi" w:cstheme="majorHAnsi"/>
          <w:lang w:val="ca-ES"/>
        </w:rPr>
        <w:br/>
        <w:t xml:space="preserve">   Obre el navegador i accedeix a [http://localhost:3000](http://localhost:3000). Això mostrarà </w:t>
      </w:r>
      <w:proofErr w:type="spellStart"/>
      <w:r w:rsidRPr="00A03182">
        <w:rPr>
          <w:rFonts w:asciiTheme="majorHAnsi" w:hAnsiTheme="majorHAnsi" w:cstheme="majorHAnsi"/>
          <w:lang w:val="ca-ES"/>
        </w:rPr>
        <w:t>l’interfície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de </w:t>
      </w:r>
      <w:proofErr w:type="spellStart"/>
      <w:r w:rsidRPr="00A03182">
        <w:rPr>
          <w:rFonts w:asciiTheme="majorHAnsi" w:hAnsiTheme="majorHAnsi" w:cstheme="majorHAnsi"/>
          <w:lang w:val="ca-ES"/>
        </w:rPr>
        <w:t>Juice</w:t>
      </w:r>
      <w:proofErr w:type="spellEnd"/>
      <w:r w:rsidRPr="00A03182">
        <w:rPr>
          <w:rFonts w:asciiTheme="majorHAnsi" w:hAnsiTheme="majorHAnsi" w:cstheme="majorHAnsi"/>
          <w:lang w:val="ca-ES"/>
        </w:rPr>
        <w:t xml:space="preserve"> Shop.</w:t>
      </w:r>
    </w:p>
    <w:p w14:paraId="118F297B" w14:textId="77777777" w:rsidR="005C4158" w:rsidRDefault="005C4158">
      <w:pPr>
        <w:rPr>
          <w:rFonts w:asciiTheme="majorHAnsi" w:hAnsiTheme="majorHAnsi" w:cstheme="majorHAnsi"/>
          <w:lang w:val="ca-ES"/>
        </w:rPr>
      </w:pPr>
      <w:r>
        <w:rPr>
          <w:rFonts w:cstheme="majorHAnsi"/>
          <w:b/>
          <w:bCs/>
          <w:i/>
          <w:iCs/>
          <w:lang w:val="ca-ES"/>
        </w:rPr>
        <w:br w:type="page"/>
      </w:r>
    </w:p>
    <w:p w14:paraId="692C5FCF" w14:textId="24274502" w:rsidR="003F71C0" w:rsidRPr="005C4158" w:rsidRDefault="00A03182">
      <w:pPr>
        <w:pStyle w:val="Ttulo4"/>
        <w:rPr>
          <w:rFonts w:eastAsiaTheme="minorEastAsia" w:cstheme="majorHAnsi"/>
          <w:i w:val="0"/>
          <w:iCs w:val="0"/>
          <w:color w:val="auto"/>
          <w:u w:val="single"/>
          <w:lang w:val="ca-ES"/>
        </w:rPr>
      </w:pPr>
      <w:r w:rsidRPr="005C4158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lastRenderedPageBreak/>
        <w:t xml:space="preserve">Part </w:t>
      </w:r>
      <w:r w:rsidR="005C4158" w:rsidRPr="005C4158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>3</w:t>
      </w:r>
      <w:r w:rsidRPr="005C4158">
        <w:rPr>
          <w:rFonts w:eastAsiaTheme="minorEastAsia" w:cstheme="majorHAnsi"/>
          <w:i w:val="0"/>
          <w:iCs w:val="0"/>
          <w:color w:val="auto"/>
          <w:u w:val="single"/>
          <w:lang w:val="ca-ES"/>
        </w:rPr>
        <w:t>: Gestió del contenidor</w:t>
      </w:r>
    </w:p>
    <w:p w14:paraId="29C67747" w14:textId="77777777" w:rsidR="005C4158" w:rsidRDefault="005C4158">
      <w:pPr>
        <w:rPr>
          <w:rFonts w:asciiTheme="majorHAnsi" w:hAnsiTheme="majorHAnsi" w:cstheme="majorHAnsi"/>
          <w:lang w:val="ca-ES"/>
        </w:rPr>
      </w:pPr>
    </w:p>
    <w:p w14:paraId="6CEDE528" w14:textId="23F90441" w:rsidR="003F71C0" w:rsidRPr="00A03182" w:rsidRDefault="00A03182" w:rsidP="005C4158">
      <w:pPr>
        <w:rPr>
          <w:rFonts w:asciiTheme="majorHAnsi" w:hAnsiTheme="majorHAnsi" w:cstheme="majorHAnsi"/>
          <w:lang w:val="ca-ES"/>
        </w:rPr>
      </w:pPr>
      <w:r w:rsidRPr="005C4158">
        <w:rPr>
          <w:rFonts w:asciiTheme="majorHAnsi" w:hAnsiTheme="majorHAnsi" w:cstheme="majorHAnsi"/>
          <w:u w:val="single"/>
          <w:lang w:val="ca-ES"/>
        </w:rPr>
        <w:t>1. Atura el contenidor: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Si vols aturar l’aplicació: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="005C4158">
        <w:rPr>
          <w:rFonts w:asciiTheme="majorHAnsi" w:hAnsiTheme="majorHAnsi" w:cstheme="majorHAnsi"/>
          <w:lang w:val="ca-ES"/>
        </w:rPr>
        <w:t xml:space="preserve"> 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stop &lt;container-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id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>&gt;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>2. Reinicia el contenidor: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Per reiniciar el contenidor aturat: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start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&lt;container-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id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>&gt;</w:t>
      </w:r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 xml:space="preserve">3. Consulta els </w:t>
      </w:r>
      <w:proofErr w:type="spellStart"/>
      <w:r w:rsidRPr="005C4158">
        <w:rPr>
          <w:rFonts w:asciiTheme="majorHAnsi" w:hAnsiTheme="majorHAnsi" w:cstheme="majorHAnsi"/>
          <w:u w:val="single"/>
          <w:lang w:val="ca-ES"/>
        </w:rPr>
        <w:t>logs</w:t>
      </w:r>
      <w:proofErr w:type="spellEnd"/>
      <w:r w:rsidRPr="005C4158">
        <w:rPr>
          <w:rFonts w:asciiTheme="majorHAnsi" w:hAnsiTheme="majorHAnsi" w:cstheme="majorHAnsi"/>
          <w:u w:val="single"/>
          <w:lang w:val="ca-ES"/>
        </w:rPr>
        <w:t>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Visualitza el registre d’activitats del contenidor: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="005C4158"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="005C4158"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="005C4158"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="005C4158" w:rsidRPr="005C4158">
        <w:rPr>
          <w:rFonts w:asciiTheme="majorHAnsi" w:hAnsiTheme="majorHAnsi" w:cstheme="majorHAnsi"/>
          <w:b/>
          <w:bCs/>
          <w:lang w:val="ca-ES"/>
        </w:rPr>
        <w:t>logs</w:t>
      </w:r>
      <w:proofErr w:type="spellEnd"/>
      <w:r w:rsidR="005C4158" w:rsidRPr="005C4158">
        <w:rPr>
          <w:rFonts w:asciiTheme="majorHAnsi" w:hAnsiTheme="majorHAnsi" w:cstheme="majorHAnsi"/>
          <w:b/>
          <w:bCs/>
          <w:lang w:val="ca-ES"/>
        </w:rPr>
        <w:t xml:space="preserve"> &lt;container-</w:t>
      </w:r>
      <w:proofErr w:type="spellStart"/>
      <w:r w:rsidR="005C4158" w:rsidRPr="005C4158">
        <w:rPr>
          <w:rFonts w:asciiTheme="majorHAnsi" w:hAnsiTheme="majorHAnsi" w:cstheme="majorHAnsi"/>
          <w:b/>
          <w:bCs/>
          <w:lang w:val="ca-ES"/>
        </w:rPr>
        <w:t>id</w:t>
      </w:r>
      <w:proofErr w:type="spellEnd"/>
      <w:r w:rsidR="005C4158" w:rsidRPr="005C4158">
        <w:rPr>
          <w:rFonts w:asciiTheme="majorHAnsi" w:hAnsiTheme="majorHAnsi" w:cstheme="majorHAnsi"/>
          <w:b/>
          <w:bCs/>
          <w:lang w:val="ca-ES"/>
        </w:rPr>
        <w:t>&gt;</w:t>
      </w:r>
      <w:r w:rsidR="005C4158"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>4. Elimina el contenidor</w:t>
      </w:r>
      <w:r w:rsidR="005C4158" w:rsidRPr="005C4158">
        <w:rPr>
          <w:rFonts w:asciiTheme="majorHAnsi" w:hAnsiTheme="majorHAnsi" w:cstheme="majorHAnsi"/>
          <w:u w:val="single"/>
          <w:lang w:val="ca-ES"/>
        </w:rPr>
        <w:t xml:space="preserve"> </w:t>
      </w:r>
      <w:r w:rsidR="005C4158" w:rsidRPr="005C4158">
        <w:rPr>
          <w:rFonts w:asciiTheme="majorHAnsi" w:hAnsiTheme="majorHAnsi" w:cstheme="majorHAnsi"/>
          <w:b/>
          <w:bCs/>
          <w:u w:val="single"/>
          <w:lang w:val="ca-ES"/>
        </w:rPr>
        <w:t xml:space="preserve">(Compte!!!: no esborreu el contenidor de </w:t>
      </w:r>
      <w:proofErr w:type="spellStart"/>
      <w:r w:rsidR="005C4158" w:rsidRPr="005C4158">
        <w:rPr>
          <w:rFonts w:asciiTheme="majorHAnsi" w:hAnsiTheme="majorHAnsi" w:cstheme="majorHAnsi"/>
          <w:b/>
          <w:bCs/>
          <w:u w:val="single"/>
          <w:lang w:val="ca-ES"/>
        </w:rPr>
        <w:t>Juicy</w:t>
      </w:r>
      <w:proofErr w:type="spellEnd"/>
      <w:r w:rsidR="005C4158" w:rsidRPr="005C4158">
        <w:rPr>
          <w:rFonts w:asciiTheme="majorHAnsi" w:hAnsiTheme="majorHAnsi" w:cstheme="majorHAnsi"/>
          <w:b/>
          <w:bCs/>
          <w:u w:val="single"/>
          <w:lang w:val="ca-ES"/>
        </w:rPr>
        <w:t xml:space="preserve"> </w:t>
      </w:r>
      <w:proofErr w:type="spellStart"/>
      <w:r w:rsidR="005C4158" w:rsidRPr="005C4158">
        <w:rPr>
          <w:rFonts w:asciiTheme="majorHAnsi" w:hAnsiTheme="majorHAnsi" w:cstheme="majorHAnsi"/>
          <w:b/>
          <w:bCs/>
          <w:u w:val="single"/>
          <w:lang w:val="ca-ES"/>
        </w:rPr>
        <w:t>shop</w:t>
      </w:r>
      <w:proofErr w:type="spellEnd"/>
      <w:r w:rsidR="005C4158" w:rsidRPr="005C4158">
        <w:rPr>
          <w:rFonts w:asciiTheme="majorHAnsi" w:hAnsiTheme="majorHAnsi" w:cstheme="majorHAnsi"/>
          <w:b/>
          <w:bCs/>
          <w:u w:val="single"/>
          <w:lang w:val="ca-ES"/>
        </w:rPr>
        <w:t>)</w:t>
      </w:r>
      <w:r w:rsidRPr="005C4158">
        <w:rPr>
          <w:rFonts w:asciiTheme="majorHAnsi" w:hAnsiTheme="majorHAnsi" w:cstheme="majorHAnsi"/>
          <w:u w:val="single"/>
          <w:lang w:val="ca-ES"/>
        </w:rPr>
        <w:t>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Un cop aturat, pots esborrar-lo: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rm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&lt;container-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id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>&gt;</w:t>
      </w:r>
      <w:r w:rsidRPr="005C4158">
        <w:rPr>
          <w:rFonts w:asciiTheme="majorHAnsi" w:hAnsiTheme="majorHAnsi" w:cstheme="majorHAnsi"/>
          <w:b/>
          <w:bCs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u w:val="single"/>
          <w:lang w:val="ca-ES"/>
        </w:rPr>
        <w:t>5. Neteja recursos no utilitzats:</w:t>
      </w:r>
      <w:r w:rsidRPr="005C4158">
        <w:rPr>
          <w:rFonts w:asciiTheme="majorHAnsi" w:hAnsiTheme="majorHAnsi" w:cstheme="majorHAnsi"/>
          <w:u w:val="single"/>
          <w:lang w:val="ca-ES"/>
        </w:rPr>
        <w:br/>
      </w:r>
      <w:r w:rsidRPr="00A03182">
        <w:rPr>
          <w:rFonts w:asciiTheme="majorHAnsi" w:hAnsiTheme="majorHAnsi" w:cstheme="majorHAnsi"/>
          <w:lang w:val="ca-ES"/>
        </w:rPr>
        <w:t xml:space="preserve">   Allibera espai eliminant imatges i contenidors obsolets:</w:t>
      </w:r>
      <w:r w:rsidRPr="00A03182">
        <w:rPr>
          <w:rFonts w:asciiTheme="majorHAnsi" w:hAnsiTheme="majorHAnsi" w:cstheme="majorHAnsi"/>
          <w:lang w:val="ca-ES"/>
        </w:rPr>
        <w:br/>
        <w:t xml:space="preserve">   </w:t>
      </w:r>
      <w:r w:rsidRPr="00A03182">
        <w:rPr>
          <w:rFonts w:asciiTheme="majorHAnsi" w:hAnsiTheme="majorHAnsi" w:cstheme="majorHAnsi"/>
          <w:lang w:val="ca-ES"/>
        </w:rPr>
        <w:br/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 </w:t>
      </w:r>
      <w:r w:rsidR="005C4158">
        <w:rPr>
          <w:rFonts w:asciiTheme="majorHAnsi" w:hAnsiTheme="majorHAnsi" w:cstheme="majorHAnsi"/>
          <w:b/>
          <w:bCs/>
          <w:lang w:val="ca-ES"/>
        </w:rPr>
        <w:t xml:space="preserve">    </w:t>
      </w:r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docker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system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</w:t>
      </w:r>
      <w:proofErr w:type="spellStart"/>
      <w:r w:rsidRPr="005C4158">
        <w:rPr>
          <w:rFonts w:asciiTheme="majorHAnsi" w:hAnsiTheme="majorHAnsi" w:cstheme="majorHAnsi"/>
          <w:b/>
          <w:bCs/>
          <w:lang w:val="ca-ES"/>
        </w:rPr>
        <w:t>prune</w:t>
      </w:r>
      <w:proofErr w:type="spellEnd"/>
      <w:r w:rsidRPr="005C4158">
        <w:rPr>
          <w:rFonts w:asciiTheme="majorHAnsi" w:hAnsiTheme="majorHAnsi" w:cstheme="majorHAnsi"/>
          <w:b/>
          <w:bCs/>
          <w:lang w:val="ca-ES"/>
        </w:rPr>
        <w:t xml:space="preserve"> -a</w:t>
      </w:r>
      <w:r w:rsidRPr="005C4158">
        <w:rPr>
          <w:rFonts w:asciiTheme="majorHAnsi" w:hAnsiTheme="majorHAnsi" w:cstheme="majorHAnsi"/>
          <w:b/>
          <w:bCs/>
          <w:lang w:val="ca-ES"/>
        </w:rPr>
        <w:br/>
      </w:r>
    </w:p>
    <w:sectPr w:rsidR="003F71C0" w:rsidRPr="00A03182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6EC2" w14:textId="77777777" w:rsidR="00A03182" w:rsidRDefault="00A03182" w:rsidP="00A03182">
      <w:pPr>
        <w:spacing w:after="0" w:line="240" w:lineRule="auto"/>
      </w:pPr>
      <w:r>
        <w:separator/>
      </w:r>
    </w:p>
  </w:endnote>
  <w:endnote w:type="continuationSeparator" w:id="0">
    <w:p w14:paraId="70979C7D" w14:textId="77777777" w:rsidR="00A03182" w:rsidRDefault="00A03182" w:rsidP="00A0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07265"/>
      <w:docPartObj>
        <w:docPartGallery w:val="Page Numbers (Bottom of Page)"/>
        <w:docPartUnique/>
      </w:docPartObj>
    </w:sdtPr>
    <w:sdtEndPr/>
    <w:sdtContent>
      <w:p w14:paraId="1DC2A341" w14:textId="770BF90B" w:rsidR="00A03182" w:rsidRDefault="00A0318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17F617" w14:textId="77777777" w:rsidR="00A03182" w:rsidRDefault="00A03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FC7B" w14:textId="77777777" w:rsidR="00A03182" w:rsidRDefault="00A03182" w:rsidP="00A03182">
      <w:pPr>
        <w:spacing w:after="0" w:line="240" w:lineRule="auto"/>
      </w:pPr>
      <w:r>
        <w:separator/>
      </w:r>
    </w:p>
  </w:footnote>
  <w:footnote w:type="continuationSeparator" w:id="0">
    <w:p w14:paraId="1A5CDB24" w14:textId="77777777" w:rsidR="00A03182" w:rsidRDefault="00A03182" w:rsidP="00A0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71C0"/>
    <w:rsid w:val="005C4158"/>
    <w:rsid w:val="00A031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67467"/>
  <w14:defaultImageDpi w14:val="300"/>
  <w15:docId w15:val="{51EE1DBC-3119-48DA-9D41-46A2DFC8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Angel</cp:lastModifiedBy>
  <cp:revision>3</cp:revision>
  <dcterms:created xsi:type="dcterms:W3CDTF">2024-12-05T16:00:00Z</dcterms:created>
  <dcterms:modified xsi:type="dcterms:W3CDTF">2024-12-05T16:32:00Z</dcterms:modified>
  <cp:category/>
</cp:coreProperties>
</file>